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Анкета партнера громадської спілки</w:t>
      </w:r>
    </w:p>
    <w:p>
      <w:r>
        <w:rPr>
          <w:b/>
        </w:rPr>
        <w:t>1. Назва організації:</w:t>
      </w:r>
    </w:p>
    <w:p>
      <w:r>
        <w:t>________________________________________________________________________________</w:t>
      </w:r>
    </w:p>
    <w:p/>
    <w:p>
      <w:r>
        <w:rPr>
          <w:b/>
        </w:rPr>
        <w:t>2. Тип діяльності (освіта, культура, бізнес, медицина тощо):</w:t>
      </w:r>
    </w:p>
    <w:p>
      <w:r>
        <w:t>________________________________________________________________________________</w:t>
      </w:r>
    </w:p>
    <w:p/>
    <w:p>
      <w:r>
        <w:rPr>
          <w:b/>
        </w:rPr>
        <w:t>3. Короткий опис організації:</w:t>
      </w:r>
    </w:p>
    <w:p>
      <w:r>
        <w:t>________________________________________________________________________________</w:t>
      </w:r>
    </w:p>
    <w:p/>
    <w:p>
      <w:r>
        <w:rPr>
          <w:b/>
        </w:rPr>
        <w:t>4. Місто / регіон діяльності:</w:t>
      </w:r>
    </w:p>
    <w:p>
      <w:r>
        <w:t>________________________________________________________________________________</w:t>
      </w:r>
    </w:p>
    <w:p/>
    <w:p>
      <w:r>
        <w:rPr>
          <w:b/>
        </w:rPr>
        <w:t>5. Посилання на сайт або соцмережі:</w:t>
      </w:r>
    </w:p>
    <w:p>
      <w:r>
        <w:t>________________________________________________________________________________</w:t>
      </w:r>
    </w:p>
    <w:p/>
    <w:p>
      <w:r>
        <w:rPr>
          <w:b/>
        </w:rPr>
        <w:t>6. ПІБ контактної особи:</w:t>
      </w:r>
    </w:p>
    <w:p>
      <w:r>
        <w:t>________________________________________________________________________________</w:t>
      </w:r>
    </w:p>
    <w:p/>
    <w:p>
      <w:r>
        <w:rPr>
          <w:b/>
        </w:rPr>
        <w:t>7. Телефон:</w:t>
      </w:r>
    </w:p>
    <w:p>
      <w:r>
        <w:t>________________________________________________________________________________</w:t>
      </w:r>
    </w:p>
    <w:p/>
    <w:p>
      <w:r>
        <w:rPr>
          <w:b/>
        </w:rPr>
        <w:t>8. Email:</w:t>
      </w:r>
    </w:p>
    <w:p>
      <w:r>
        <w:t>________________________________________________________________________________</w:t>
      </w:r>
    </w:p>
    <w:p/>
    <w:p>
      <w:r>
        <w:rPr>
          <w:b/>
        </w:rPr>
        <w:t>9. Завантаження логотипу / фото (додати окремим файлом):</w:t>
      </w:r>
    </w:p>
    <w:p>
      <w:r>
        <w:t>________________________________________________________________________________</w:t>
      </w:r>
    </w:p>
    <w:p/>
    <w:p>
      <w:r>
        <w:rPr>
          <w:b/>
        </w:rPr>
        <w:t>10. Коментар або додаткові матеріали:</w:t>
      </w:r>
    </w:p>
    <w:p>
      <w:r>
        <w:t>________________________________________________________________________________</w:t>
      </w:r>
    </w:p>
    <w:p/>
    <w:p/>
    <w:p>
      <w:pPr>
        <w:jc w:val="left"/>
      </w:pPr>
      <w:r>
        <w:t>Дата заповнення: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